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7F21" w14:textId="77777777" w:rsidR="002A5577" w:rsidRPr="009A286D" w:rsidRDefault="00311E35" w:rsidP="009A286D">
      <w:pPr>
        <w:spacing w:after="0"/>
        <w:jc w:val="center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ANTRAG AUF STUDIENFÖRDERUNG</w:t>
      </w:r>
    </w:p>
    <w:p w14:paraId="62ECEC34" w14:textId="7F5E806F" w:rsidR="002A5577" w:rsidRPr="009A286D" w:rsidRDefault="00311E35" w:rsidP="009A286D">
      <w:pPr>
        <w:spacing w:after="0"/>
        <w:jc w:val="center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Studienjahr 202</w:t>
      </w:r>
      <w:r w:rsidR="00B624CE">
        <w:rPr>
          <w:rFonts w:ascii="Arial" w:eastAsiaTheme="minorHAnsi" w:hAnsi="Arial" w:cs="Arial"/>
          <w:lang w:val="de-DE"/>
        </w:rPr>
        <w:t>5</w:t>
      </w:r>
      <w:r w:rsidRPr="009A286D">
        <w:rPr>
          <w:rFonts w:ascii="Arial" w:eastAsiaTheme="minorHAnsi" w:hAnsi="Arial" w:cs="Arial"/>
          <w:lang w:val="de-DE"/>
        </w:rPr>
        <w:t>/202</w:t>
      </w:r>
      <w:r w:rsidR="00B624CE">
        <w:rPr>
          <w:rFonts w:ascii="Arial" w:eastAsiaTheme="minorHAnsi" w:hAnsi="Arial" w:cs="Arial"/>
          <w:lang w:val="de-DE"/>
        </w:rPr>
        <w:t>6</w:t>
      </w:r>
      <w:r w:rsidRPr="009A286D">
        <w:rPr>
          <w:rFonts w:ascii="Arial" w:eastAsiaTheme="minorHAnsi" w:hAnsi="Arial" w:cs="Arial"/>
          <w:lang w:val="de-DE"/>
        </w:rPr>
        <w:br/>
        <w:t>Marktgemeinde Kötschach-Mauthen</w:t>
      </w:r>
    </w:p>
    <w:p w14:paraId="2EBA1B28" w14:textId="21AD3A7A" w:rsidR="002A5577" w:rsidRPr="009A286D" w:rsidRDefault="002A5577" w:rsidP="009A286D">
      <w:pPr>
        <w:rPr>
          <w:rFonts w:ascii="Arial" w:eastAsiaTheme="minorHAnsi" w:hAnsi="Arial" w:cs="Arial"/>
          <w:lang w:val="de-DE"/>
        </w:rPr>
      </w:pPr>
    </w:p>
    <w:p w14:paraId="34B08EA5" w14:textId="77777777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Vorname: .........................................................</w:t>
      </w:r>
    </w:p>
    <w:p w14:paraId="745D23DC" w14:textId="77777777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Nachname: .....................................................</w:t>
      </w:r>
    </w:p>
    <w:p w14:paraId="3435998C" w14:textId="491154AB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Adresse: ............................................................</w:t>
      </w:r>
    </w:p>
    <w:p w14:paraId="2FF16C5C" w14:textId="1D167472" w:rsidR="002A5577" w:rsidRPr="009A286D" w:rsidRDefault="00311E35" w:rsidP="009A286D">
      <w:pPr>
        <w:rPr>
          <w:rFonts w:ascii="Arial" w:eastAsiaTheme="minorHAnsi" w:hAnsi="Arial" w:cs="Arial"/>
          <w:lang w:val="de-DE"/>
        </w:rPr>
      </w:pPr>
      <w:r w:rsidRPr="009A286D">
        <w:rPr>
          <w:rFonts w:ascii="Arial" w:hAnsi="Arial" w:cs="Arial"/>
          <w:sz w:val="18"/>
          <w:szCs w:val="18"/>
          <w:lang w:val="de-AT"/>
        </w:rPr>
        <w:br/>
      </w:r>
      <w:r w:rsidRPr="009A286D">
        <w:rPr>
          <w:rFonts w:ascii="Arial" w:eastAsiaTheme="minorHAnsi" w:hAnsi="Arial" w:cs="Arial"/>
          <w:lang w:val="de-DE"/>
        </w:rPr>
        <w:t>An die</w:t>
      </w:r>
      <w:r w:rsidRPr="009A286D">
        <w:rPr>
          <w:rFonts w:ascii="Arial" w:eastAsiaTheme="minorHAnsi" w:hAnsi="Arial" w:cs="Arial"/>
          <w:lang w:val="de-DE"/>
        </w:rPr>
        <w:br/>
        <w:t>Marktgemeinde Kötschach-Mauthen</w:t>
      </w:r>
      <w:r w:rsidRPr="009A286D">
        <w:rPr>
          <w:rFonts w:ascii="Arial" w:eastAsiaTheme="minorHAnsi" w:hAnsi="Arial" w:cs="Arial"/>
          <w:lang w:val="de-DE"/>
        </w:rPr>
        <w:br/>
        <w:t>Kötschach 390 – Rathaus</w:t>
      </w:r>
      <w:r w:rsidRPr="009A286D">
        <w:rPr>
          <w:rFonts w:ascii="Arial" w:eastAsiaTheme="minorHAnsi" w:hAnsi="Arial" w:cs="Arial"/>
          <w:lang w:val="de-DE"/>
        </w:rPr>
        <w:br/>
        <w:t>9640 Kötschach-Mauthen</w:t>
      </w:r>
    </w:p>
    <w:p w14:paraId="5BD6D6B8" w14:textId="77777777" w:rsidR="002A5577" w:rsidRPr="009A286D" w:rsidRDefault="00311E35" w:rsidP="009A286D">
      <w:pPr>
        <w:spacing w:after="0"/>
        <w:jc w:val="right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Kötschach, am ____ / ____ / 2025</w:t>
      </w:r>
    </w:p>
    <w:p w14:paraId="5BF82DC1" w14:textId="77777777" w:rsidR="002A5577" w:rsidRPr="009A286D" w:rsidRDefault="00311E35">
      <w:pPr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hAnsi="Arial" w:cs="Arial"/>
          <w:sz w:val="18"/>
          <w:szCs w:val="18"/>
          <w:lang w:val="de-AT"/>
        </w:rPr>
        <w:br/>
      </w:r>
    </w:p>
    <w:p w14:paraId="6FF8A59F" w14:textId="77777777" w:rsidR="009A286D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Betreff: Antrag auf Studienförderung der Marktgemeinde Kötschach-Mauthen</w:t>
      </w:r>
    </w:p>
    <w:p w14:paraId="0290B047" w14:textId="77777777" w:rsidR="009A286D" w:rsidRPr="009A286D" w:rsidRDefault="009A286D" w:rsidP="009A286D">
      <w:pPr>
        <w:spacing w:after="0"/>
        <w:rPr>
          <w:rFonts w:ascii="Arial" w:eastAsiaTheme="minorHAnsi" w:hAnsi="Arial" w:cs="Arial"/>
          <w:lang w:val="de-DE"/>
        </w:rPr>
      </w:pPr>
    </w:p>
    <w:p w14:paraId="300938CB" w14:textId="3CDBBAE6" w:rsidR="002A5577" w:rsidRPr="009A286D" w:rsidRDefault="00311E35" w:rsidP="009A286D">
      <w:pPr>
        <w:spacing w:after="0"/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eastAsiaTheme="minorHAnsi" w:hAnsi="Arial" w:cs="Arial"/>
          <w:lang w:val="de-DE"/>
        </w:rPr>
        <w:t>Sehr geehrte Damen und Herren,</w:t>
      </w:r>
      <w:r w:rsidRPr="009A286D">
        <w:rPr>
          <w:rFonts w:ascii="Arial" w:eastAsiaTheme="minorHAnsi" w:hAnsi="Arial" w:cs="Arial"/>
          <w:lang w:val="de-DE"/>
        </w:rPr>
        <w:br/>
      </w:r>
      <w:r w:rsidRPr="009A286D">
        <w:rPr>
          <w:rFonts w:ascii="Arial" w:eastAsiaTheme="minorHAnsi" w:hAnsi="Arial" w:cs="Arial"/>
          <w:lang w:val="de-DE"/>
        </w:rPr>
        <w:br/>
      </w:r>
      <w:r w:rsidRPr="009040A2">
        <w:rPr>
          <w:rFonts w:ascii="Arial" w:eastAsiaTheme="minorHAnsi" w:hAnsi="Arial" w:cs="Arial"/>
          <w:lang w:val="de-DE"/>
        </w:rPr>
        <w:t>hiermit beantrage ich die Studienförderung der Marktgemeinde Kötschach-Mauthen für das Studienjahr 202</w:t>
      </w:r>
      <w:r w:rsidR="00B624CE" w:rsidRPr="009040A2">
        <w:rPr>
          <w:rFonts w:ascii="Arial" w:eastAsiaTheme="minorHAnsi" w:hAnsi="Arial" w:cs="Arial"/>
          <w:lang w:val="de-DE"/>
        </w:rPr>
        <w:t>5</w:t>
      </w:r>
      <w:r w:rsidRPr="009040A2">
        <w:rPr>
          <w:rFonts w:ascii="Arial" w:eastAsiaTheme="minorHAnsi" w:hAnsi="Arial" w:cs="Arial"/>
          <w:lang w:val="de-DE"/>
        </w:rPr>
        <w:t>/202</w:t>
      </w:r>
      <w:r w:rsidR="00B624CE" w:rsidRPr="009040A2">
        <w:rPr>
          <w:rFonts w:ascii="Arial" w:eastAsiaTheme="minorHAnsi" w:hAnsi="Arial" w:cs="Arial"/>
          <w:lang w:val="de-DE"/>
        </w:rPr>
        <w:t>6</w:t>
      </w:r>
      <w:r w:rsidRPr="009040A2">
        <w:rPr>
          <w:rFonts w:ascii="Arial" w:eastAsiaTheme="minorHAnsi" w:hAnsi="Arial" w:cs="Arial"/>
          <w:lang w:val="de-DE"/>
        </w:rPr>
        <w:t>.</w:t>
      </w:r>
      <w:r w:rsidR="00FD096D">
        <w:rPr>
          <w:rFonts w:ascii="Arial" w:eastAsiaTheme="minorHAnsi" w:hAnsi="Arial" w:cs="Arial"/>
          <w:lang w:val="de-DE"/>
        </w:rPr>
        <w:t xml:space="preserve"> </w:t>
      </w:r>
      <w:r w:rsidRPr="009040A2">
        <w:rPr>
          <w:rFonts w:ascii="Arial" w:eastAsiaTheme="minorHAnsi" w:hAnsi="Arial" w:cs="Arial"/>
          <w:lang w:val="de-DE"/>
        </w:rPr>
        <w:t xml:space="preserve">Die </w:t>
      </w:r>
      <w:r w:rsidR="00FD096D">
        <w:rPr>
          <w:rFonts w:ascii="Arial" w:eastAsiaTheme="minorHAnsi" w:hAnsi="Arial" w:cs="Arial"/>
          <w:lang w:val="de-DE"/>
        </w:rPr>
        <w:t xml:space="preserve">aktuelle </w:t>
      </w:r>
      <w:r w:rsidRPr="009040A2">
        <w:rPr>
          <w:rFonts w:ascii="Arial" w:eastAsiaTheme="minorHAnsi" w:hAnsi="Arial" w:cs="Arial"/>
          <w:lang w:val="de-DE"/>
        </w:rPr>
        <w:t>Inskriptionsbestätigung lege ich diesem Antrag bei. Mein Hauptwohnsitz befindet sich in der Marktgemeinde Kötschach</w:t>
      </w:r>
      <w:r w:rsidRPr="009040A2">
        <w:rPr>
          <w:rFonts w:ascii="Arial" w:hAnsi="Arial" w:cs="Arial"/>
          <w:lang w:val="de-AT"/>
        </w:rPr>
        <w:t>-</w:t>
      </w:r>
      <w:proofErr w:type="spellStart"/>
      <w:r w:rsidRPr="009040A2">
        <w:rPr>
          <w:rFonts w:ascii="Arial" w:hAnsi="Arial" w:cs="Arial"/>
          <w:lang w:val="de-AT"/>
        </w:rPr>
        <w:t>Mauthen</w:t>
      </w:r>
      <w:proofErr w:type="spellEnd"/>
      <w:r w:rsidRPr="009040A2">
        <w:rPr>
          <w:rFonts w:ascii="Arial" w:hAnsi="Arial" w:cs="Arial"/>
          <w:lang w:val="de-AT"/>
        </w:rPr>
        <w:t>.</w:t>
      </w:r>
      <w:r w:rsidRPr="009040A2">
        <w:rPr>
          <w:rFonts w:ascii="Arial" w:hAnsi="Arial" w:cs="Arial"/>
          <w:lang w:val="de-AT"/>
        </w:rPr>
        <w:br/>
      </w:r>
    </w:p>
    <w:p w14:paraId="6CD4A154" w14:textId="77777777" w:rsidR="002A5577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Bankverbindung</w:t>
      </w:r>
    </w:p>
    <w:p w14:paraId="47BC542D" w14:textId="77777777" w:rsidR="009A286D" w:rsidRPr="009A286D" w:rsidRDefault="009A286D" w:rsidP="009A286D">
      <w:pPr>
        <w:spacing w:after="0"/>
        <w:rPr>
          <w:rFonts w:ascii="Arial" w:eastAsiaTheme="minorHAnsi" w:hAnsi="Arial" w:cs="Arial"/>
          <w:lang w:val="de-DE"/>
        </w:rPr>
      </w:pPr>
    </w:p>
    <w:p w14:paraId="343E0EB3" w14:textId="77777777" w:rsidR="002A5577" w:rsidRPr="009A286D" w:rsidRDefault="00311E35">
      <w:pPr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eastAsiaTheme="minorHAnsi" w:hAnsi="Arial" w:cs="Arial"/>
          <w:lang w:val="de-DE"/>
        </w:rPr>
        <w:t>Bank</w:t>
      </w:r>
      <w:r w:rsidRPr="009A286D">
        <w:rPr>
          <w:rFonts w:ascii="Arial" w:hAnsi="Arial" w:cs="Arial"/>
          <w:sz w:val="18"/>
          <w:szCs w:val="18"/>
          <w:lang w:val="de-AT"/>
        </w:rPr>
        <w:t>: .....................................................</w:t>
      </w:r>
    </w:p>
    <w:p w14:paraId="59C62604" w14:textId="77777777" w:rsidR="009A286D" w:rsidRDefault="00311E35" w:rsidP="009A286D">
      <w:pPr>
        <w:rPr>
          <w:rFonts w:ascii="Arial" w:hAnsi="Arial" w:cs="Arial"/>
          <w:sz w:val="18"/>
          <w:szCs w:val="18"/>
          <w:lang w:val="de-AT"/>
        </w:rPr>
      </w:pPr>
      <w:r w:rsidRPr="009A286D">
        <w:rPr>
          <w:rFonts w:ascii="Arial" w:eastAsiaTheme="minorHAnsi" w:hAnsi="Arial" w:cs="Arial"/>
          <w:lang w:val="de-DE"/>
        </w:rPr>
        <w:t>IBAN:</w:t>
      </w:r>
      <w:r w:rsidRPr="009A286D">
        <w:rPr>
          <w:rFonts w:ascii="Arial" w:hAnsi="Arial" w:cs="Arial"/>
          <w:sz w:val="18"/>
          <w:szCs w:val="18"/>
          <w:lang w:val="de-AT"/>
        </w:rPr>
        <w:t xml:space="preserve"> .....................................................</w:t>
      </w:r>
    </w:p>
    <w:p w14:paraId="2A3070B0" w14:textId="77777777" w:rsidR="009A286D" w:rsidRDefault="00311E35" w:rsidP="009A286D">
      <w:pPr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Mit freundlichen Grüßen</w:t>
      </w:r>
    </w:p>
    <w:p w14:paraId="5E7A609B" w14:textId="7FF30C6B" w:rsidR="002A5577" w:rsidRPr="009A286D" w:rsidRDefault="00311E35" w:rsidP="009A286D">
      <w:pPr>
        <w:jc w:val="right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br/>
      </w:r>
      <w:r w:rsidRPr="009A286D">
        <w:rPr>
          <w:rFonts w:ascii="Arial" w:hAnsi="Arial" w:cs="Arial"/>
          <w:sz w:val="18"/>
          <w:szCs w:val="18"/>
          <w:lang w:val="de-AT"/>
        </w:rPr>
        <w:t>.....................................................</w:t>
      </w:r>
      <w:r w:rsidRPr="009A286D">
        <w:rPr>
          <w:rFonts w:ascii="Arial" w:hAnsi="Arial" w:cs="Arial"/>
          <w:sz w:val="18"/>
          <w:szCs w:val="18"/>
          <w:lang w:val="de-AT"/>
        </w:rPr>
        <w:br/>
      </w:r>
      <w:r w:rsidRPr="009A286D">
        <w:rPr>
          <w:rFonts w:ascii="Arial" w:eastAsiaTheme="minorHAnsi" w:hAnsi="Arial" w:cs="Arial"/>
          <w:lang w:val="de-DE"/>
        </w:rPr>
        <w:t>(Unterschrift Antragsteller/in)</w:t>
      </w:r>
    </w:p>
    <w:p w14:paraId="17D91232" w14:textId="485B2A5F" w:rsidR="002A5577" w:rsidRPr="009A286D" w:rsidRDefault="002A5577" w:rsidP="009A286D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de-AT"/>
        </w:rPr>
      </w:pPr>
    </w:p>
    <w:p w14:paraId="7D9BD39D" w14:textId="53C61E6D" w:rsidR="002A5577" w:rsidRPr="009040A2" w:rsidRDefault="00311E35" w:rsidP="009A286D">
      <w:pPr>
        <w:spacing w:after="0"/>
        <w:rPr>
          <w:rFonts w:ascii="Arial" w:eastAsiaTheme="minorHAnsi" w:hAnsi="Arial" w:cs="Arial"/>
          <w:i/>
          <w:iCs/>
          <w:lang w:val="de-DE"/>
        </w:rPr>
      </w:pPr>
      <w:r w:rsidRPr="009040A2">
        <w:rPr>
          <w:rFonts w:ascii="Arial" w:eastAsiaTheme="minorHAnsi" w:hAnsi="Arial" w:cs="Arial"/>
          <w:i/>
          <w:iCs/>
          <w:lang w:val="de-DE"/>
        </w:rPr>
        <w:t>Bestätigung der Meldebehörde</w:t>
      </w:r>
      <w:r w:rsidR="009040A2">
        <w:rPr>
          <w:rFonts w:ascii="Arial" w:eastAsiaTheme="minorHAnsi" w:hAnsi="Arial" w:cs="Arial"/>
          <w:i/>
          <w:iCs/>
          <w:lang w:val="de-DE"/>
        </w:rPr>
        <w:t>:</w:t>
      </w:r>
    </w:p>
    <w:p w14:paraId="38381B30" w14:textId="44F91018" w:rsidR="00311E35" w:rsidRPr="00311E35" w:rsidRDefault="00311E35" w:rsidP="00311E35">
      <w:pPr>
        <w:spacing w:after="0"/>
        <w:jc w:val="both"/>
        <w:rPr>
          <w:rFonts w:ascii="Arial" w:eastAsiaTheme="minorHAnsi" w:hAnsi="Arial" w:cs="Arial"/>
          <w:sz w:val="20"/>
          <w:szCs w:val="20"/>
          <w:lang w:val="de-DE"/>
        </w:rPr>
      </w:pPr>
      <w:r w:rsidRPr="00311E35">
        <w:rPr>
          <w:rFonts w:ascii="Arial" w:eastAsiaTheme="minorHAnsi" w:hAnsi="Arial" w:cs="Arial"/>
          <w:sz w:val="20"/>
          <w:szCs w:val="20"/>
          <w:lang w:val="de-DE"/>
        </w:rPr>
        <w:t>Die Marktgemeinde Kötschach-Mauthen bestätigt, dass die/der Antragsteller/in am 31.10.202</w:t>
      </w:r>
      <w:r w:rsidR="00FD096D">
        <w:rPr>
          <w:rFonts w:ascii="Arial" w:eastAsiaTheme="minorHAnsi" w:hAnsi="Arial" w:cs="Arial"/>
          <w:sz w:val="20"/>
          <w:szCs w:val="20"/>
          <w:lang w:val="de-DE"/>
        </w:rPr>
        <w:t>5</w:t>
      </w:r>
      <w:r w:rsidRPr="00311E35">
        <w:rPr>
          <w:rFonts w:ascii="Arial" w:eastAsiaTheme="minorHAnsi" w:hAnsi="Arial" w:cs="Arial"/>
          <w:sz w:val="20"/>
          <w:szCs w:val="20"/>
          <w:lang w:val="de-DE"/>
        </w:rPr>
        <w:t xml:space="preserve"> den Hauptwohnsitz in der Gemeinde hatte, den Antrag fristgerecht bis 31.12.2025 mit gültiger Inskriptionsbestätigung eingereicht hat und damit die Voraussetzungen für eine Förderung von € 100,00 erfüllt.</w:t>
      </w:r>
    </w:p>
    <w:p w14:paraId="1EA90F82" w14:textId="77777777" w:rsidR="009A286D" w:rsidRPr="00311E35" w:rsidRDefault="009A286D" w:rsidP="009A286D">
      <w:pPr>
        <w:spacing w:after="0"/>
        <w:rPr>
          <w:rFonts w:ascii="Arial" w:eastAsiaTheme="minorHAnsi" w:hAnsi="Arial" w:cs="Arial"/>
          <w:lang w:val="de-AT"/>
        </w:rPr>
      </w:pPr>
    </w:p>
    <w:p w14:paraId="6A57E0E2" w14:textId="543785DC" w:rsidR="009A286D" w:rsidRPr="009A286D" w:rsidRDefault="009A286D" w:rsidP="009A286D">
      <w:pPr>
        <w:tabs>
          <w:tab w:val="left" w:pos="6115"/>
        </w:tabs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hAnsi="Arial" w:cs="Arial"/>
          <w:sz w:val="18"/>
          <w:szCs w:val="18"/>
          <w:lang w:val="de-AT"/>
        </w:rPr>
        <w:t>....................................................</w:t>
      </w:r>
      <w:r>
        <w:rPr>
          <w:rFonts w:ascii="Arial" w:hAnsi="Arial" w:cs="Arial"/>
          <w:sz w:val="18"/>
          <w:szCs w:val="18"/>
          <w:lang w:val="de-AT"/>
        </w:rPr>
        <w:tab/>
      </w:r>
      <w:r w:rsidRPr="009A286D">
        <w:rPr>
          <w:rFonts w:ascii="Arial" w:hAnsi="Arial" w:cs="Arial"/>
          <w:sz w:val="18"/>
          <w:szCs w:val="18"/>
          <w:lang w:val="de-AT"/>
        </w:rPr>
        <w:t>..................................................</w:t>
      </w:r>
    </w:p>
    <w:p w14:paraId="6C66066D" w14:textId="37C1FBA3" w:rsidR="002A5577" w:rsidRPr="009A286D" w:rsidRDefault="00311E35" w:rsidP="009A286D">
      <w:pPr>
        <w:spacing w:after="0"/>
        <w:rPr>
          <w:rFonts w:ascii="Arial" w:eastAsiaTheme="minorHAnsi" w:hAnsi="Arial" w:cs="Arial"/>
          <w:lang w:val="de-DE"/>
        </w:rPr>
      </w:pPr>
      <w:r w:rsidRPr="009A286D">
        <w:rPr>
          <w:rFonts w:ascii="Arial" w:eastAsiaTheme="minorHAnsi" w:hAnsi="Arial" w:cs="Arial"/>
          <w:lang w:val="de-DE"/>
        </w:rPr>
        <w:t>Ort/Datum:</w:t>
      </w:r>
      <w:r w:rsidR="009A286D">
        <w:rPr>
          <w:rFonts w:ascii="Arial" w:eastAsiaTheme="minorHAnsi" w:hAnsi="Arial" w:cs="Arial"/>
          <w:lang w:val="de-DE"/>
        </w:rPr>
        <w:t xml:space="preserve">                                                                                </w:t>
      </w:r>
      <w:r w:rsidR="009A286D" w:rsidRPr="009A286D">
        <w:rPr>
          <w:rFonts w:ascii="Arial" w:eastAsiaTheme="minorHAnsi" w:hAnsi="Arial" w:cs="Arial"/>
          <w:lang w:val="de-DE"/>
        </w:rPr>
        <w:t xml:space="preserve"> Dienstsiegel / Unterschrift</w:t>
      </w:r>
    </w:p>
    <w:sectPr w:rsidR="002A5577" w:rsidRPr="009A28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310150">
    <w:abstractNumId w:val="8"/>
  </w:num>
  <w:num w:numId="2" w16cid:durableId="83771740">
    <w:abstractNumId w:val="6"/>
  </w:num>
  <w:num w:numId="3" w16cid:durableId="1768425321">
    <w:abstractNumId w:val="5"/>
  </w:num>
  <w:num w:numId="4" w16cid:durableId="1494297410">
    <w:abstractNumId w:val="4"/>
  </w:num>
  <w:num w:numId="5" w16cid:durableId="937568050">
    <w:abstractNumId w:val="7"/>
  </w:num>
  <w:num w:numId="6" w16cid:durableId="875895097">
    <w:abstractNumId w:val="3"/>
  </w:num>
  <w:num w:numId="7" w16cid:durableId="151872404">
    <w:abstractNumId w:val="2"/>
  </w:num>
  <w:num w:numId="8" w16cid:durableId="1787039270">
    <w:abstractNumId w:val="1"/>
  </w:num>
  <w:num w:numId="9" w16cid:durableId="48054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577"/>
    <w:rsid w:val="00311E35"/>
    <w:rsid w:val="00326F90"/>
    <w:rsid w:val="009040A2"/>
    <w:rsid w:val="009A286D"/>
    <w:rsid w:val="00AA1D8D"/>
    <w:rsid w:val="00B47730"/>
    <w:rsid w:val="00B624CE"/>
    <w:rsid w:val="00CB0664"/>
    <w:rsid w:val="00FC693F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F1E1E"/>
  <w14:defaultImageDpi w14:val="300"/>
  <w15:docId w15:val="{52315719-BBC7-4C14-9173-18DD3748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311E35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Martina (Marktgemeinde Kötschach-Mauthen)</cp:lastModifiedBy>
  <cp:revision>2</cp:revision>
  <dcterms:created xsi:type="dcterms:W3CDTF">2025-09-24T07:20:00Z</dcterms:created>
  <dcterms:modified xsi:type="dcterms:W3CDTF">2025-09-24T07:20:00Z</dcterms:modified>
  <cp:category/>
</cp:coreProperties>
</file>